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书名：国际医院评审（JCI）实战必读  信息化解读JCI评审捷径</w:t>
      </w:r>
    </w:p>
    <w:p>
      <w:r>
        <w:t>作者：梁铭会，章笠中，许美芳主编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总页数：145</w:t>
      </w:r>
    </w:p>
    <w:p>
      <w:r>
        <w:t>更多请访问教客网: www.jiaokey.com</w:t>
      </w:r>
    </w:p>
    <w:p>
      <w:r>
        <w:t>国际医院评审（JCI）实战必读  信息化解读JCI评审捷径 评论地址：https://www.jiaokey.com/book/detail/12776247.html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