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书名：电视机的原理电路及维修</w:t>
      </w:r>
    </w:p>
    <w:p>
      <w:r>
        <w:t>作者:杨绍城，穆礼琮，陈伟兴，杨文英编</w:t>
      </w:r>
    </w:p>
    <w:p>
      <w:r>
        <w:t>出版社:成都电讯工程学院出版社</w:t>
      </w:r>
    </w:p>
    <w:p>
      <w:r>
        <w:t>出版日期：1988.07</w:t>
      </w:r>
    </w:p>
    <w:p>
      <w:r>
        <w:t>总页数：301</w:t>
      </w:r>
    </w:p>
    <w:p>
      <w:r>
        <w:t>更多请访问教客网:www.jiaokey.com</w:t>
      </w:r>
    </w:p>
    <w:p>
      <w:r>
        <w:t>电视机的原理电路及维修评论地址：https://www.jiaokey.com/book/detail/12776305.html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