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吴镇、倪瓒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吴镇、倪瓒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本书出售、求购地址：https://www.jiaokey.com/book/detail/12776325.html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吴镇、倪瓒.html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