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书名：困局与突围  我国医疗服务提供体系的问题与对策</w:t>
      </w:r>
    </w:p>
    <w:p>
      <w:r>
        <w:t>作者：黄丞，张录法著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困局与突围  我国医疗服务提供体系的问题与对策 评论地址：https://www.jiaokey.com/book/detail/12776732.html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