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书名：自主权利的道德界限  从经济学视角求解伦理学难题</w:t>
      </w:r>
    </w:p>
    <w:p>
      <w:r>
        <w:t>作者:王国乡著</w:t>
      </w:r>
    </w:p>
    <w:p>
      <w:r>
        <w:t>出版社:世界图书北京出版公司</w:t>
      </w:r>
    </w:p>
    <w:p>
      <w:r>
        <w:t>出版日期：2011.02</w:t>
      </w:r>
    </w:p>
    <w:p>
      <w:r>
        <w:t>总页数：418</w:t>
      </w:r>
    </w:p>
    <w:p>
      <w:r>
        <w:t>更多请访问教客网:www.jiaokey.com</w:t>
      </w:r>
    </w:p>
    <w:p>
      <w:r>
        <w:t>自主权利的道德界限  从经济学视角求解伦理学难题评论地址：https://www.jiaokey.com/book/detail/12776779.html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