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书名：天气学原理和预报</w:t>
      </w:r>
    </w:p>
    <w:p>
      <w:r>
        <w:t>作者：</w:t>
      </w:r>
    </w:p>
    <w:p>
      <w:r>
        <w:t>出版社：中国人民解放军理工大学气象学院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天气学原理和预报 评论地址：https://www.jiaokey.com/book/detail/12777162.html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