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书名：被害人保护法研究  以犯罪被害人权利为视角</w:t>
      </w:r>
    </w:p>
    <w:p>
      <w:r>
        <w:t>作者：吴四江著</w:t>
      </w:r>
    </w:p>
    <w:p>
      <w:r>
        <w:t>出版社：北京：中国检察出版社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被害人保护法研究  以犯罪被害人权利为视角 评论地址：https://www.jiaokey.com/book/detail/12777688.html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