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书名：抗电磁干扰材料及元器件工艺</w:t>
      </w:r>
    </w:p>
    <w:p>
      <w:r>
        <w:t>作者：张怀武，周海涛，刘颖力编著</w:t>
      </w:r>
    </w:p>
    <w:p>
      <w:r>
        <w:t>出版社：成都：电子科技大学出版社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抗电磁干扰材料及元器件工艺 评论地址：https://www.jiaokey.com/book/detail/12777723.html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