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书名：坚持科学发展观  不断提高教学质量  电子科技大学本科教学改革的实践与研究论文集</w:t>
      </w:r>
    </w:p>
    <w:p>
      <w:r>
        <w:t>作者：罗正祥主编；俞永康，陆德全副主编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总页数：443</w:t>
      </w:r>
    </w:p>
    <w:p>
      <w:r>
        <w:t>更多请访问教客网: www.jiaokey.com</w:t>
      </w:r>
    </w:p>
    <w:p>
      <w:r>
        <w:t>坚持科学发展观  不断提高教学质量  电子科技大学本科教学改革的实践与研究论文集 评论地址：https://www.jiaokey.com/book/detail/12777724.html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