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书名：李咨谋山水画集</w:t>
      </w:r>
    </w:p>
    <w:p>
      <w:r>
        <w:t>作者：施祖松编</w:t>
      </w:r>
    </w:p>
    <w:p>
      <w:r>
        <w:t>出版社：融北井兜垅画斋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李咨谋山水画集 评论地址：https://www.jiaokey.com/book/detail/12777947.html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