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书名：史海拾贝</w:t>
      </w:r>
    </w:p>
    <w:p>
      <w:r>
        <w:t>作者：</w:t>
      </w:r>
    </w:p>
    <w:p>
      <w:r>
        <w:t>出版社：福州市地方志办公室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史海拾贝 评论地址：https://www.jiaokey.com/book/detail/12777961.html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