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书名：福州怡山长庆寺修建放生园池记</w:t>
      </w:r>
    </w:p>
    <w:p>
      <w:r>
        <w:t>作者：弘一大师编</w:t>
      </w:r>
    </w:p>
    <w:p>
      <w:r>
        <w:t>出版社：弘一大师纪念馆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福州怡山长庆寺修建放生园池记 评论地址：https://www.jiaokey.com/book/detail/12777963.html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