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福州文史资料选辑(第九辑)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福州文史资料选辑(第九辑)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本书出售、求购地址：https://www.jiaokey.com/book/detail/12777964.html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关键词搜索：https://www.jiaokey.com/tag/福州文史资料选辑(第九辑).html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