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书名：王番知年谱  附嗣谱及金石土木营造考略</w:t>
      </w:r>
    </w:p>
    <w:p>
      <w:r>
        <w:t>作者：</w:t>
      </w:r>
    </w:p>
    <w:p>
      <w:r>
        <w:t>出版社：福州市文物管理委员会,1963.07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王番知年谱  附嗣谱及金石土木营造考略 评论地址：https://www.jiaokey.com/book/detail/12778012.html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