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书名：薪火传承铸辉煌  中共福州市晋安区（郊区）历次代表大会  1950-2007</w:t>
      </w:r>
    </w:p>
    <w:p>
      <w:r>
        <w:t>作者：黄建新，林菊容主编</w:t>
      </w:r>
    </w:p>
    <w:p>
      <w:r>
        <w:t>出版社：中共福州市晋安区委党史研究室</w:t>
      </w:r>
    </w:p>
    <w:p>
      <w:r>
        <w:t>出版日期：2008.01</w:t>
      </w:r>
    </w:p>
    <w:p>
      <w:r>
        <w:t>总页数：285</w:t>
      </w:r>
    </w:p>
    <w:p>
      <w:r>
        <w:t>更多请访问教客网: www.jiaokey.com</w:t>
      </w:r>
    </w:p>
    <w:p>
      <w:r>
        <w:t>薪火传承铸辉煌  中共福州市晋安区（郊区）历次代表大会  1950-2007 评论地址：https://www.jiaokey.com/book/detail/12778097.html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