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书名：北大红楼忆旧  上  第4版</w:t>
      </w:r>
    </w:p>
    <w:p>
      <w:r>
        <w:t>作者：贺家宝著</w:t>
      </w:r>
    </w:p>
    <w:p>
      <w:r>
        <w:t>出版社：北京：大众文艺出版社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北大红楼忆旧  上  第4版 评论地址：https://www.jiaokey.com/book/detail/12778343.html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