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书名：小盲点影响大健康</w:t>
      </w:r>
    </w:p>
    <w:p>
      <w:r>
        <w:t>作者：顾勇主编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小盲点影响大健康 评论地址：https://www.jiaokey.com/book/detail/12778446.html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