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书名：鲸图腾  上</w:t>
      </w:r>
    </w:p>
    <w:p>
      <w:r>
        <w:t>作者：（美）赫尔曼·梅尔维尔著；杨善录，高路译</w:t>
      </w:r>
    </w:p>
    <w:p>
      <w:r>
        <w:t>出版社：北京:大众文艺出版社,2009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鲸图腾  上 评论地址：https://www.jiaokey.com/book/detail/12778536.html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