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张小娴小说集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张小娴小说集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本书出售、求购地址：https://www.jiaokey.com/book/detail/12778554.html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关键词搜索：https://www.jiaokey.com/tag/张小娴小说集.html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