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流氓祖师·黄金荣  上</w:t>
      </w:r>
    </w:p>
    <w:p>
      <w:r>
        <w:t>作者：骆秉全主编</w:t>
      </w:r>
    </w:p>
    <w:p>
      <w:r>
        <w:t>出版社：喀什:喀什维吾尔文出版社,2002.10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中华历史人物传记大系  民国人物大传  流氓祖师·黄金荣  上 评论地址：https://www.jiaokey.com/book/detail/12778585.html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