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军统魔王·戴笠  下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军统魔王·戴笠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本书出售、求购地址：https://www.jiaokey.com/book/detail/12778596.html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军统魔王·戴笠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