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书名：给儿童的巴尔托克钢琴独奏曲集  第2册  斯洛法克民谣风格  钢琴独奏曲</w:t>
      </w:r>
    </w:p>
    <w:p>
      <w:r>
        <w:t>作者：</w:t>
      </w:r>
    </w:p>
    <w:p>
      <w:r>
        <w:t>出版社：全音乐谱出版社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给儿童的巴尔托克钢琴独奏曲集  第2册  斯洛法克民谣风格  钢琴独奏曲 评论地址：https://www.jiaokey.com/book/detail/12778609.html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