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书名：向诸葛亮学管理</w:t>
      </w:r>
    </w:p>
    <w:p>
      <w:r>
        <w:t>作者：张学信，杨先举主编</w:t>
      </w:r>
    </w:p>
    <w:p>
      <w:r>
        <w:t>出版社：沈阳:东北财经大学出版社,2011.01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向诸葛亮学管理 评论地址：https://www.jiaokey.com/book/detail/12778643.html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