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  4  隐藏在孩子背后的商业阴谋</w:t>
      </w:r>
    </w:p>
    <w:p>
      <w:r>
        <w:t>作者：（美）贝德著；王若晶译</w:t>
      </w:r>
    </w:p>
    <w:p>
      <w:r>
        <w:t>出版社：北京:东方出版社,2011.04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真相  4  隐藏在孩子背后的商业阴谋 评论地址：https://www.jiaokey.com/book/detail/12778915.html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