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书名：敲开房门拿订单  赢得客户的49个关键拜访细节</w:t>
      </w:r>
    </w:p>
    <w:p>
      <w:r>
        <w:t>作者：王文波著</w:t>
      </w:r>
    </w:p>
    <w:p>
      <w:r>
        <w:t>出版社：北京：金城出版社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敲开房门拿订单  赢得客户的49个关键拜访细节 评论地址：https://www.jiaokey.com/book/detail/12778927.html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