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书名：小艾上班记  真账实操教你学会计</w:t>
      </w:r>
    </w:p>
    <w:p>
      <w:r>
        <w:t>作者：陈艳红著</w:t>
      </w:r>
    </w:p>
    <w:p>
      <w:r>
        <w:t>出版社：大连:东北财经大学出版社,2011.05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小艾上班记  真账实操教你学会计 评论地址：https://www.jiaokey.com/book/detail/12778954.html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