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何新论美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何新论美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本书出售、求购地址：https://www.jiaokey.com/book/detail/12779003.html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关键词搜索：https://www.jiaokey.com/tag/何新论美.html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