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书名：曾国藩挺经  逆中求顺，败中求胜的人世精髓</w:t>
      </w:r>
    </w:p>
    <w:p>
      <w:r>
        <w:t>作者：何清远主编</w:t>
      </w:r>
    </w:p>
    <w:p>
      <w:r>
        <w:t>出版社：北京:九州出版社,2011.02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曾国藩挺经  逆中求顺，败中求胜的人世精髓 评论地址：https://www.jiaokey.com/book/detail/12779074.html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