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完全自游四川一本就GO  2011全新攻略版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完全自游四川一本就GO  2011全新攻略版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本书出售、求购地址：https://www.jiaokey.com/book/detail/12779079.html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关键词搜索：https://www.jiaokey.com/tag/完全自游四川一本就GO  2011全新攻略版.html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