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书名：彩票分析基础  N选R型彩票Excel攻略</w:t>
      </w:r>
    </w:p>
    <w:p>
      <w:r>
        <w:t>作者：陈奕红，王飞著</w:t>
      </w:r>
    </w:p>
    <w:p>
      <w:r>
        <w:t>出版社：北京：中国经济出版社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彩票分析基础  N选R型彩票Excel攻略 评论地址：https://www.jiaokey.com/book/detail/12779114.html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