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如何创办自己的公司  财商教育版</w:t>
      </w:r>
    </w:p>
    <w:p>
      <w:r>
        <w:t>作者：（美）加勒特·萨顿著；郭伟刚译</w:t>
      </w:r>
    </w:p>
    <w:p>
      <w:r>
        <w:t>出版社：海口:南海出版社,2011.04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富爸爸  如何创办自己的公司  财商教育版 评论地址：https://www.jiaokey.com/book/detail/12779118.html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