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书名：三个折不断的女人</w:t>
      </w:r>
    </w:p>
    <w:p>
      <w:r>
        <w:t>作者：（法）玛丽·恩迪亚耶著</w:t>
      </w:r>
    </w:p>
    <w:p>
      <w:r>
        <w:t>出版社：南京:译林出版社,2011.04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三个折不断的女人 评论地址：https://www.jiaokey.com/book/detail/12779193.html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