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书名：李书福经营真经  李书福给管理者的24堂经营管理课</w:t>
      </w:r>
    </w:p>
    <w:p>
      <w:r>
        <w:t>作者：赵文锴著</w:t>
      </w:r>
    </w:p>
    <w:p>
      <w:r>
        <w:t>出版社：北京：中国经济出版社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李书福经营真经  李书福给管理者的24堂经营管理课 评论地址：https://www.jiaokey.com/book/detail/12779226.html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