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书名：20几岁要懂点投资理财学</w:t>
      </w:r>
    </w:p>
    <w:p>
      <w:r>
        <w:t>作者：刘晓芳，杨莉编著</w:t>
      </w:r>
    </w:p>
    <w:p>
      <w:r>
        <w:t>出版社：北京：中国纺织出版社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20几岁要懂点投资理财学 评论地址：https://www.jiaokey.com/book/detail/12779296.html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