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士人阶层的痛苦反响  说元曲</w:t>
      </w:r>
    </w:p>
    <w:p>
      <w:r>
        <w:rPr>
          <w:rFonts w:ascii="宋体" w:hAnsi="宋体" w:eastAsia="宋体"/>
          <w:sz w:val="24"/>
        </w:rPr>
        <w:t>傅璇琮，陈虎主编；曹书杰，闫雪莹著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士人阶层的痛苦反响  说元曲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傅璇琮，陈虎主编；曹书杰，闫雪莹著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本书出售、求购地址：https://www.jiaokey.com/book/detail/12779335.html</w:t>
      </w:r>
    </w:p>
    <w:p>
      <w:r>
        <w:t>更多相关图书推荐：https://www.jiaokey.com</w:t>
      </w:r>
    </w:p>
    <w:p>
      <w:r>
        <w:t>傅璇琮，陈虎主编；曹书杰，闫雪莹著 其他作品：https://www.jiaokey.com/tag/傅璇琮，陈虎主编；曹书杰，闫雪莹著.html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关键词搜索：https://www.jiaokey.com/tag/士人阶层的痛苦反响  说元曲.html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