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密室之不可告人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密室之不可告人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本书出售、求购地址：https://www.jiaokey.com/book/detail/12779337.html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关键词搜索：https://www.jiaokey.com/tag/密室之不可告人.html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