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恋爱是糖，甜到忧伤  如果眼泪不记得</w:t>
      </w:r>
    </w:p>
    <w:p>
      <w:r>
        <w:rPr>
          <w:rFonts w:ascii="宋体" w:hAnsi="宋体" w:eastAsia="宋体"/>
          <w:sz w:val="24"/>
        </w:rPr>
        <w:t>杨七诗著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9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恋爱是糖，甜到忧伤  如果眼泪不记得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杨七诗著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本书出售、求购地址：https://www.jiaokey.com/book/detail/12779355.html</w:t>
      </w:r>
    </w:p>
    <w:p>
      <w:r>
        <w:t>更多相关图书推荐：https://www.jiaokey.com</w:t>
      </w:r>
    </w:p>
    <w:p>
      <w:r>
        <w:t>杨七诗著 其他作品：https://www.jiaokey.com/tag/杨七诗著.html</w:t>
      </w:r>
    </w:p>
    <w:p>
      <w:r>
        <w:t>北京:现代出版社,2011.05 出版图书：https://www.jiaokey.com/tag/北京:现代出版社,2011.05.html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