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有一种力量  转型社会的法治细节</w:t>
      </w:r>
    </w:p>
    <w:p>
      <w:r>
        <w:rPr>
          <w:rFonts w:ascii="宋体" w:hAnsi="宋体" w:eastAsia="宋体"/>
          <w:sz w:val="24"/>
        </w:rPr>
        <w:t>李奋飞著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有一种力量  转型社会的法治细节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本书出售、求购地址：https://www.jiaokey.com/book/detail/12779367.html</w:t>
      </w:r>
    </w:p>
    <w:p>
      <w:r>
        <w:t>更多相关图书推荐：https://www.jiaokey.com</w:t>
      </w:r>
    </w:p>
    <w:p>
      <w:r>
        <w:t>李奋飞著 其他作品：https://www.jiaokey.com/tag/李奋飞著.html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关键词搜索：https://www.jiaokey.com/tag/有一种力量  转型社会的法治细节.html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