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分析与行为  双语注释版</w:t>
      </w:r>
    </w:p>
    <w:p>
      <w:r>
        <w:t>作者：（美）赫希，（美）诺夫辛格著</w:t>
      </w:r>
    </w:p>
    <w:p>
      <w:r>
        <w:t>出版社：北京市：北京大学出版社</w:t>
      </w:r>
    </w:p>
    <w:p>
      <w:r>
        <w:t>出版日期：2011.01</w:t>
      </w:r>
    </w:p>
    <w:p>
      <w:r>
        <w:t>总页数：487</w:t>
      </w:r>
    </w:p>
    <w:p>
      <w:r>
        <w:t>更多请访问教客网: www.jiaokey.com</w:t>
      </w:r>
    </w:p>
    <w:p>
      <w:r>
        <w:t>投资学  分析与行为  双语注释版 评论地址：https://www.jiaokey.com/book/detail/12779480.html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