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成本与管理会计  英文版</w:t>
      </w:r>
    </w:p>
    <w:p>
      <w:r>
        <w:rPr>
          <w:rFonts w:ascii="宋体" w:hAnsi="宋体" w:eastAsia="宋体"/>
          <w:sz w:val="24"/>
        </w:rPr>
        <w:t>查尔斯·T·亨格瑞，斯坎塔·M·达塔，乔治·福斯特等著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成本与管理会计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查尔斯·T·亨格瑞，斯坎塔·M·达塔，乔治·福斯特等著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本书出售、求购地址：https://www.jiaokey.com/book/detail/12779481.html</w:t>
      </w:r>
    </w:p>
    <w:p>
      <w:r>
        <w:t>更多相关图书推荐：https://www.jiaokey.com</w:t>
      </w:r>
    </w:p>
    <w:p>
      <w:r>
        <w:t>查尔斯·T·亨格瑞，斯坎塔·M·达塔，乔治·福斯特等著 其他作品：https://www.jiaokey.com/tag/查尔斯·T·亨格瑞，斯坎塔·M·达塔，乔治·福斯特等著.html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关键词搜索：https://www.jiaokey.com/tag/成本与管理会计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