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口笔译训练的基本概念和模型  修订版</w:t>
      </w:r>
    </w:p>
    <w:p>
      <w:r>
        <w:rPr>
          <w:rFonts w:ascii="宋体" w:hAnsi="宋体" w:eastAsia="宋体"/>
          <w:sz w:val="24"/>
        </w:rPr>
        <w:t>（法）吉尔著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口笔译训练的基本概念和模型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本书出售、求购地址：https://www.jiaokey.com/book/detail/12779484.html</w:t>
      </w:r>
    </w:p>
    <w:p>
      <w:r>
        <w:t>更多相关图书推荐：https://www.jiaokey.com</w:t>
      </w:r>
    </w:p>
    <w:p>
      <w:r>
        <w:t>（法）吉尔著 其他作品：https://www.jiaokey.com/tag/（法）吉尔著.html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关键词搜索：https://www.jiaokey.com/tag/口笔译训练的基本概念和模型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