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书名：为什么美国人恨政治  第2版</w:t>
      </w:r>
    </w:p>
    <w:p>
      <w:r>
        <w:t>作者：（美）小尤金·约瑟夫·迪昂著</w:t>
      </w:r>
    </w:p>
    <w:p>
      <w:r>
        <w:t>出版社：上海:上海人民出版社,2011.04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为什么美国人恨政治  第2版 评论地址：https://www.jiaokey.com/book/detail/12779506.html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