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书名：最新会计入门必读真账模仿指导  最新版本</w:t>
      </w:r>
    </w:p>
    <w:p>
      <w:r>
        <w:t>作者：杨文武主编</w:t>
      </w:r>
    </w:p>
    <w:p>
      <w:r>
        <w:t>出版社：北京:海潮出版社,2011.05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最新会计入门必读真账模仿指导  最新版本 评论地址：https://www.jiaokey.com/book/detail/12779563.html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