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量刑规范化办案指南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量刑规范化办案指南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本书出售、求购地址：https://www.jiaokey.com/book/detail/12779591.html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关键词搜索：https://www.jiaokey.com/tag/量刑规范化办案指南.html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