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书名：早上五分钟，一杯茶时间的励志课</w:t>
      </w:r>
    </w:p>
    <w:p>
      <w:r>
        <w:t>作者：罗国芳著</w:t>
      </w:r>
    </w:p>
    <w:p>
      <w:r>
        <w:t>出版社：昆明：云南人民出版社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早上五分钟，一杯茶时间的励志课 评论地址：https://www.jiaokey.com/book/detail/12779629.html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