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书名：谜中谜职声小说系列  巴西惊魂  汉英对照</w:t>
      </w:r>
    </w:p>
    <w:p>
      <w:r>
        <w:t>作者：J.）著；熊冰頔译</w:t>
      </w:r>
    </w:p>
    <w:p>
      <w:r>
        <w:t>出版社：北京：外文出版社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谜中谜职声小说系列  巴西惊魂  汉英对照 评论地址：https://www.jiaokey.com/book/detail/12779790.html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