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书名：民国美术先锋  决澜社艺术家群像</w:t>
      </w:r>
    </w:p>
    <w:p>
      <w:r>
        <w:t>作者：臧杰著</w:t>
      </w:r>
    </w:p>
    <w:p>
      <w:r>
        <w:t>出版社：北京:新星出版社,2011.04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民国美术先锋  决澜社艺术家群像 评论地址：https://www.jiaokey.com/book/detail/12779992.html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