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书名：100次哭泣</w:t>
      </w:r>
    </w:p>
    <w:p>
      <w:r>
        <w:t>作者：（日）中村航著；魏丽华译</w:t>
      </w:r>
    </w:p>
    <w:p>
      <w:r>
        <w:t>出版社：青岛：青岛出版社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100次哭泣 评论地址：https://www.jiaokey.com/book/detail/12780018.html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