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书名：蓝天幼儿园歌舞示范教程</w:t>
      </w:r>
    </w:p>
    <w:p>
      <w:r>
        <w:t>作者：空军蓝天幼儿园编</w:t>
      </w:r>
    </w:p>
    <w:p>
      <w:r>
        <w:t>出版社：北京:蓝天出版社,2010.06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蓝天幼儿园歌舞示范教程 评论地址：https://www.jiaokey.com/book/detail/12780146.html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