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先秦诸子繋年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总页数：644</w:t>
      </w:r>
    </w:p>
    <w:p>
      <w:r>
        <w:t>更多请访问教客网: www.jiaokey.com</w:t>
      </w:r>
    </w:p>
    <w:p>
      <w:r>
        <w:t>钱穆先生全集  先秦诸子繋年 评论地址：https://www.jiaokey.com/book/detail/12780275.html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